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书名：罗伯-格里耶新小说研究</w:t>
      </w:r>
    </w:p>
    <w:p>
      <w:r>
        <w:t>作者：张唯嘉著</w:t>
      </w:r>
    </w:p>
    <w:p>
      <w:r>
        <w:t>出版社：长沙:湖南人民出版社,2002.08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罗伯-格里耶新小说研究 评论地址：https://www.jiaokey.com/book/detail/12553705.html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