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书名：泰宁县志</w:t>
      </w:r>
    </w:p>
    <w:p>
      <w:r>
        <w:t>作者：江应昌编</w:t>
      </w:r>
    </w:p>
    <w:p>
      <w:r>
        <w:t>出版社：厦门：厦门大学出版社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泰宁县志 评论地址：https://www.jiaokey.com/book/detail/12553943.html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