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第275册  史部  33  正史类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第275册  史部  33  正史类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本书出售、求购地址：https://www.jiaokey.com/book/detail/12554388.html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第275册  史部  33  正史类.html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