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第640册  史部  398  政书类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第640册  史部  398  政书类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本书出售、求购地址：https://www.jiaokey.com/book/detail/12554753.html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第640册  史部  398  政书类.html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