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盛世雄帝 康熙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盛世雄帝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本书出售、求购地址：https://www.jiaokey.com/book/detail/12554875.html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关键词搜索：https://www.jiaokey.com/tag/盛世雄帝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