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书名：中国IPO定价效率与发行定价机制研究</w:t>
      </w:r>
    </w:p>
    <w:p>
      <w:r>
        <w:t>作者：童艳，刘煜辉编著</w:t>
      </w:r>
    </w:p>
    <w:p>
      <w:r>
        <w:t>出版社：北京:中国金融出版社,2010.01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中国IPO定价效率与发行定价机制研究 评论地址：https://www.jiaokey.com/book/detail/12554902.html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