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书名：我们没有理由不快乐</w:t>
      </w:r>
    </w:p>
    <w:p>
      <w:r>
        <w:t>作者：《读者》原创版杂志编辑部编</w:t>
      </w:r>
    </w:p>
    <w:p>
      <w:r>
        <w:t>出版社：天津：天津人民出版社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我们没有理由不快乐 评论地址：https://www.jiaokey.com/book/detail/12554986.html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