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书名：烽火桥头  八场京剧</w:t>
      </w:r>
    </w:p>
    <w:p>
      <w:r>
        <w:t>作者：路丁编剧，通化市京剧团音乐设计</w:t>
      </w:r>
    </w:p>
    <w:p>
      <w:r>
        <w:t>出版社：长春：吉林人民出版社</w:t>
      </w:r>
    </w:p>
    <w:p>
      <w:r>
        <w:t>出版日期：1966.04</w:t>
      </w:r>
    </w:p>
    <w:p>
      <w:r>
        <w:t>总页数：95</w:t>
      </w:r>
    </w:p>
    <w:p>
      <w:r>
        <w:t>更多请访问教客网: www.jiaokey.com</w:t>
      </w:r>
    </w:p>
    <w:p>
      <w:r>
        <w:t>烽火桥头  八场京剧 评论地址：https://www.jiaokey.com/book/detail/12555295.html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