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机载电源系统设计参考资料  3  系统综合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机载电源系统设计参考资料  3  系统综合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本书出售、求购地址：https://www.jiaokey.com/book/detail/12555474.html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关键词搜索：https://www.jiaokey.com/tag/机载电源系统设计参考资料  3  系统综合.html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