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紧凑热交换器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紧凑热交换器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本书出售、求购地址：https://www.jiaokey.com/book/detail/12555482.html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关键词搜索：https://www.jiaokey.com/tag/紧凑热交换器.html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