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作者：沈晓红编著</w:t>
      </w:r>
    </w:p>
    <w:p>
      <w:r>
        <w:t>出版社：浙江教育出版社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健康心理学 评论地址：https://www.jiaokey.com/book/detail/12555875.html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