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书名：“她”在镜中  古希腊民间艺术的性别特征</w:t>
      </w:r>
    </w:p>
    <w:p>
      <w:r>
        <w:t>作者：申子辰著</w:t>
      </w:r>
    </w:p>
    <w:p>
      <w:r>
        <w:t>出版社：北京:九州出版社,2010.03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“她”在镜中  古希腊民间艺术的性别特征 评论地址：https://www.jiaokey.com/book/detail/12555905.html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