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书名：松针革命  新装升级版  健康长寿启示录</w:t>
      </w:r>
    </w:p>
    <w:p>
      <w:r>
        <w:t>作者：董亦明，董看看主编</w:t>
      </w:r>
    </w:p>
    <w:p>
      <w:r>
        <w:t>出版社：南京：江苏科学技术出版社</w:t>
      </w:r>
    </w:p>
    <w:p>
      <w:r>
        <w:t>出版日期：2009.05</w:t>
      </w:r>
    </w:p>
    <w:p>
      <w:r>
        <w:t>总页数：107</w:t>
      </w:r>
    </w:p>
    <w:p>
      <w:r>
        <w:t>更多请访问教客网: www.jiaokey.com</w:t>
      </w:r>
    </w:p>
    <w:p>
      <w:r>
        <w:t>松针革命  新装升级版  健康长寿启示录 评论地址：https://www.jiaokey.com/book/detail/12555923.html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