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书名：投资与理财</w:t>
      </w:r>
    </w:p>
    <w:p>
      <w:r>
        <w:t>作者：张炳达，黄侃梅编著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总页数：366</w:t>
      </w:r>
    </w:p>
    <w:p>
      <w:r>
        <w:t>更多请访问教客网: www.jiaokey.com</w:t>
      </w:r>
    </w:p>
    <w:p>
      <w:r>
        <w:t>投资与理财 评论地址：https://www.jiaokey.com/book/detail/12556051.html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