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越通胀 越理财  通货膨胀时期的理财策略</w:t>
      </w:r>
    </w:p>
    <w:p>
      <w:r>
        <w:rPr>
          <w:rFonts w:ascii="宋体" w:hAnsi="宋体" w:eastAsia="宋体"/>
          <w:sz w:val="24"/>
        </w:rPr>
        <w:t>秦义虎，贺福珍编著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越通胀 越理财  通货膨胀时期的理财策略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秦义虎，贺福珍编著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本书出售、求购地址：https://www.jiaokey.com/book/detail/12556131.html</w:t>
      </w:r>
    </w:p>
    <w:p>
      <w:r>
        <w:t>更多相关图书推荐：https://www.jiaokey.com</w:t>
      </w:r>
    </w:p>
    <w:p>
      <w:r>
        <w:t>秦义虎，贺福珍编著 其他作品：https://www.jiaokey.com/tag/秦义虎，贺福珍编著.html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