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书名：青春白恼会  2  少年相对论</w:t>
      </w:r>
    </w:p>
    <w:p>
      <w:r>
        <w:t>作者：爱礼丝，阿敏编文</w:t>
      </w:r>
    </w:p>
    <w:p>
      <w:r>
        <w:t>出版社：武汉：长江文艺出版社</w:t>
      </w:r>
    </w:p>
    <w:p>
      <w:r>
        <w:t>出版日期：2010.03</w:t>
      </w:r>
    </w:p>
    <w:p>
      <w:r>
        <w:t>总页数：162</w:t>
      </w:r>
    </w:p>
    <w:p>
      <w:r>
        <w:t>更多请访问教客网: www.jiaokey.com</w:t>
      </w:r>
    </w:p>
    <w:p>
      <w:r>
        <w:t>青春白恼会  2  少年相对论 评论地址：https://www.jiaokey.com/book/detail/12556271.html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