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书名：酒店员工细节操作手册</w:t>
      </w:r>
    </w:p>
    <w:p>
      <w:r>
        <w:t>作者：姚儒国著</w:t>
      </w:r>
    </w:p>
    <w:p>
      <w:r>
        <w:t>出版社：清华出版社,2010.04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酒店员工细节操作手册 评论地址：https://www.jiaokey.com/book/detail/12556394.html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