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书名：天神下凡  詹姆斯·卡梅隆的电影人生</w:t>
      </w:r>
    </w:p>
    <w:p>
      <w:r>
        <w:t>作者：（美）基根著</w:t>
      </w:r>
    </w:p>
    <w:p>
      <w:r>
        <w:t>出版社：北京：法律出版社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天神下凡  詹姆斯·卡梅隆的电影人生 评论地址：https://www.jiaokey.com/book/detail/12556400.html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