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书名：媒介认同论  传播科技与社会影响互动研究</w:t>
      </w:r>
    </w:p>
    <w:p>
      <w:r>
        <w:t>作者：刘燕著</w:t>
      </w:r>
    </w:p>
    <w:p>
      <w:r>
        <w:t>出版社：北京:中国传媒大学出版社,2010.02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媒介认同论  传播科技与社会影响互动研究 评论地址：https://www.jiaokey.com/book/detail/12556524.html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