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书名：在美国发现历史  留美历史学人反思录</w:t>
      </w:r>
    </w:p>
    <w:p>
      <w:r>
        <w:t>作者：王希，姚平编著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总页数：516</w:t>
      </w:r>
    </w:p>
    <w:p>
      <w:r>
        <w:t>更多请访问教客网: www.jiaokey.com</w:t>
      </w:r>
    </w:p>
    <w:p>
      <w:r>
        <w:t>在美国发现历史  留美历史学人反思录 评论地址：https://www.jiaokey.com/book/detail/12556822.html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