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书名：苏联共产党第二十一次代表大会关于社会主义国家向共产主义过渡的问题</w:t>
      </w:r>
    </w:p>
    <w:p>
      <w:r>
        <w:t>作者：（苏）萨纳科耶夫</w:t>
      </w:r>
    </w:p>
    <w:p>
      <w:r>
        <w:t>出版社：</w:t>
      </w:r>
    </w:p>
    <w:p>
      <w:r>
        <w:t>出版日期：</w:t>
      </w:r>
    </w:p>
    <w:p>
      <w:r>
        <w:t>总页数：22</w:t>
      </w:r>
    </w:p>
    <w:p>
      <w:r>
        <w:t>更多请访问教客网: www.jiaokey.com</w:t>
      </w:r>
    </w:p>
    <w:p>
      <w:r>
        <w:t>苏联共产党第二十一次代表大会关于社会主义国家向共产主义过渡的问题 评论地址：https://www.jiaokey.com/book/detail/12556879.html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