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书名：餐桌上的美人计  揭示让你越吃越美丽的秘诀</w:t>
      </w:r>
    </w:p>
    <w:p>
      <w:r>
        <w:t>作者：杨卫征</w:t>
      </w:r>
    </w:p>
    <w:p>
      <w:r>
        <w:t>出版社：北京：人民武警出版社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餐桌上的美人计  揭示让你越吃越美丽的秘诀 评论地址：https://www.jiaokey.com/book/detail/12557312.html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