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书名：不再回避  一名电视记者笔下的另类“新闻”</w:t>
      </w:r>
    </w:p>
    <w:p>
      <w:r>
        <w:t>作者：伍涛著</w:t>
      </w:r>
    </w:p>
    <w:p>
      <w:r>
        <w:t>出版社：中国国际广播音像出版社</w:t>
      </w:r>
    </w:p>
    <w:p>
      <w:r>
        <w:t>出版日期：2006.03</w:t>
      </w:r>
    </w:p>
    <w:p>
      <w:r>
        <w:t>总页数：262</w:t>
      </w:r>
    </w:p>
    <w:p>
      <w:r>
        <w:t>更多请访问教客网: www.jiaokey.com</w:t>
      </w:r>
    </w:p>
    <w:p>
      <w:r>
        <w:t>不再回避  一名电视记者笔下的另类“新闻” 评论地址：https://www.jiaokey.com/book/detail/12557757.html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