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书名：岁月的记忆  《浏阳日报》获奖作品选</w:t>
      </w:r>
    </w:p>
    <w:p>
      <w:r>
        <w:t>作者：汪剑波主编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岁月的记忆  《浏阳日报》获奖作品选 评论地址：https://www.jiaokey.com/book/detail/12557761.html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