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书名：识破生活中的骗局</w:t>
      </w:r>
    </w:p>
    <w:p>
      <w:r>
        <w:t>作者：张贤，殷勇编著</w:t>
      </w:r>
    </w:p>
    <w:p>
      <w:r>
        <w:t>出版社：合肥:黄山书社,1991.04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识破生活中的骗局 评论地址：https://www.jiaokey.com/book/detail/12557860.html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