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书名：百年风流  奥运百年纪念专辑</w:t>
      </w:r>
    </w:p>
    <w:p>
      <w:r>
        <w:t>作者：叶志明主编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总页数：143</w:t>
      </w:r>
    </w:p>
    <w:p>
      <w:r>
        <w:t>更多请访问教客网: www.jiaokey.com</w:t>
      </w:r>
    </w:p>
    <w:p>
      <w:r>
        <w:t>百年风流  奥运百年纪念专辑 评论地址：https://www.jiaokey.com/book/detail/12557887.html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