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书名：师魂·浙江、上海、福建、安徽卷</w:t>
      </w:r>
    </w:p>
    <w:p>
      <w:r>
        <w:t>作者：韩作黎主编</w:t>
      </w:r>
    </w:p>
    <w:p>
      <w:r>
        <w:t>出版社：武汉：湖北少年儿童出版社</w:t>
      </w:r>
    </w:p>
    <w:p>
      <w:r>
        <w:t>出版日期：1995.03</w:t>
      </w:r>
    </w:p>
    <w:p>
      <w:r>
        <w:t>总页数：442</w:t>
      </w:r>
    </w:p>
    <w:p>
      <w:r>
        <w:t>更多请访问教客网: www.jiaokey.com</w:t>
      </w:r>
    </w:p>
    <w:p>
      <w:r>
        <w:t>师魂·浙江、上海、福建、安徽卷 评论地址：https://www.jiaokey.com/book/detail/12557934.html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