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  第2卷</w:t>
      </w:r>
    </w:p>
    <w:p>
      <w:r>
        <w:t>作者：本社</w:t>
      </w:r>
    </w:p>
    <w:p>
      <w:r>
        <w:t>出版社：上海:上海教育出版社,2010.01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巴赫平均律钢琴曲集  第2卷 评论地址：https://www.jiaokey.com/book/detail/12558139.html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