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书名：纸上的敦煌  “新时期”以来中国西部诗歌研究</w:t>
      </w:r>
    </w:p>
    <w:p>
      <w:r>
        <w:t>作者：常文昌，唐欣著</w:t>
      </w:r>
    </w:p>
    <w:p>
      <w:r>
        <w:t>出版社：太原：山西教育出版社</w:t>
      </w:r>
    </w:p>
    <w:p>
      <w:r>
        <w:t>出版日期：2009.02</w:t>
      </w:r>
    </w:p>
    <w:p>
      <w:r>
        <w:t>总页数：301</w:t>
      </w:r>
    </w:p>
    <w:p>
      <w:r>
        <w:t>更多请访问教客网: www.jiaokey.com</w:t>
      </w:r>
    </w:p>
    <w:p>
      <w:r>
        <w:t>纸上的敦煌  “新时期”以来中国西部诗歌研究 评论地址：https://www.jiaokey.com/book/detail/12558259.html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