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书名：华夏文明的起源</w:t>
      </w:r>
    </w:p>
    <w:p>
      <w:r>
        <w:t>作者：田昌五著</w:t>
      </w:r>
    </w:p>
    <w:p>
      <w:r>
        <w:t>出版社：北京：中国国际广播出版社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华夏文明的起源 评论地址：https://www.jiaokey.com/book/detail/12558532.html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