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第12册  东郭记  節俠记  双珠记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第12册  东郭记  節俠记  双珠记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本书出售、求购地址：https://www.jiaokey.com/book/detail/12558663.html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第12册  东郭记  節俠记  双珠记.html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