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书名：草本花卉养护</w:t>
      </w:r>
    </w:p>
    <w:p>
      <w:r>
        <w:t>作者：徐先玲，李相状主编</w:t>
      </w:r>
    </w:p>
    <w:p>
      <w:r>
        <w:t>出版社：北京：中国戏剧出版社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草本花卉养护 评论地址：https://www.jiaokey.com/book/detail/12558741.html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