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牛津简明英国文学史  修订本附参考书目</w:t>
      </w:r>
    </w:p>
    <w:p>
      <w:r>
        <w:rPr>
          <w:rFonts w:ascii="宋体" w:hAnsi="宋体" w:eastAsia="宋体"/>
          <w:sz w:val="24"/>
        </w:rPr>
        <w:t>（英）桑德斯著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牛津简明英国文学史  修订本附参考书目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本书出售、求购地址：https://www.jiaokey.com/book/detail/12558902.html</w:t>
      </w:r>
    </w:p>
    <w:p>
      <w:r>
        <w:t>更多相关图书推荐：https://www.jiaokey.com</w:t>
      </w:r>
    </w:p>
    <w:p>
      <w:r>
        <w:t>（英）桑德斯著 其他作品：https://www.jiaokey.com/tag/（英）桑德斯著.html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关键词搜索：https://www.jiaokey.com/tag/牛津简明英国文学史  修订本附参考书目.html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