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大学英语6级考试一本全  2009年12月高分冲刺版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大学英语6级考试一本全  2009年12月高分冲刺版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本书出售、求购地址：https://www.jiaokey.com/book/detail/12558917.html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关键词搜索：https://www.jiaokey.com/tag/大学英语6级考试一本全  2009年12月高分冲刺版.html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