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书名：党政领导干部公开选拔和竞争上岗考试  标准模拟试卷  2009年最新版</w:t>
      </w:r>
    </w:p>
    <w:p>
      <w:r>
        <w:t>作者：程连昌主编</w:t>
      </w:r>
    </w:p>
    <w:p>
      <w:r>
        <w:t>出版社：北京:国家行政学院出版社,2009.02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党政领导干部公开选拔和竞争上岗考试  标准模拟试卷  2009年最新版 评论地址：https://www.jiaokey.com/book/detail/12558925.html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