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书名：陕西麦田害虫与天敌彩色图鉴</w:t>
      </w:r>
    </w:p>
    <w:p>
      <w:r>
        <w:t>作者：齐国俊，仵均祥主编</w:t>
      </w:r>
    </w:p>
    <w:p>
      <w:r>
        <w:t>出版社：西安：西安地图出版社</w:t>
      </w:r>
    </w:p>
    <w:p>
      <w:r>
        <w:t>出版日期：2002.10</w:t>
      </w:r>
    </w:p>
    <w:p>
      <w:r>
        <w:t>总页数：291</w:t>
      </w:r>
    </w:p>
    <w:p>
      <w:r>
        <w:t>更多请访问教客网: www.jiaokey.com</w:t>
      </w:r>
    </w:p>
    <w:p>
      <w:r>
        <w:t>陕西麦田害虫与天敌彩色图鉴 评论地址：https://www.jiaokey.com/book/detail/12559099.html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