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书名：农作物缺素诊断与配方施肥</w:t>
      </w:r>
    </w:p>
    <w:p>
      <w:r>
        <w:t>作者：中国科学技术协会普及部组织编</w:t>
      </w:r>
    </w:p>
    <w:p>
      <w:r>
        <w:t>出版社：北京:科学普及出版社,1998.05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农作物缺素诊断与配方施肥 评论地址：https://www.jiaokey.com/book/detail/12559110.html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