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书名：纲鉴合编  第1册</w:t>
      </w:r>
    </w:p>
    <w:p>
      <w:r>
        <w:t>作者：袁子凡,王凤洲著</w:t>
      </w:r>
    </w:p>
    <w:p>
      <w:r>
        <w:t>出版社：北京市中国书店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纲鉴合编  第1册 评论地址：https://www.jiaokey.com/book/detail/12559305.html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