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书名：混凝土力学与构件设计原理</w:t>
      </w:r>
    </w:p>
    <w:p>
      <w:r>
        <w:t>作者：杨政编著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总页数：464</w:t>
      </w:r>
    </w:p>
    <w:p>
      <w:r>
        <w:t>更多请访问教客网: www.jiaokey.com</w:t>
      </w:r>
    </w:p>
    <w:p>
      <w:r>
        <w:t>混凝土力学与构件设计原理 评论地址：https://www.jiaokey.com/book/detail/12559452.html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