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书名：秘境观察  未解之谜</w:t>
      </w:r>
    </w:p>
    <w:p>
      <w:r>
        <w:t>作者：许越，薛瑛主编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秘境观察  未解之谜 评论地址：https://www.jiaokey.com/book/detail/12559484.html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