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  七星鲁王宫  序章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  七星鲁王宫  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本书出售、求购地址：https://www.jiaokey.com/book/detail/12559596.html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关键词搜索：https://www.jiaokey.com/tag/盗墓  七星鲁王宫  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