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书名：樱花树  下</w:t>
      </w:r>
    </w:p>
    <w:p>
      <w:r>
        <w:t>作者：（日）渡边淳一著；朱书民，胡晓丁译</w:t>
      </w:r>
    </w:p>
    <w:p>
      <w:r>
        <w:t>出版社：珠海:珠海出版社,1999.08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樱花树  下 评论地址：https://www.jiaokey.com/book/detail/12559875.html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