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书名：京华盛会纪事  一个工作人员的日记</w:t>
      </w:r>
    </w:p>
    <w:p>
      <w:r>
        <w:t>作者：刘文乔著</w:t>
      </w:r>
    </w:p>
    <w:p>
      <w:r>
        <w:t>出版社：广州：广东人民出版社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京华盛会纪事  一个工作人员的日记 评论地址：https://www.jiaokey.com/book/detail/12559969.html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