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话剧演员的基本知识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话剧演员的基本知识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本书出售、求购地址：https://www.jiaokey.com/book/detail/12560147.html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关键词搜索：https://www.jiaokey.com/tag/话剧演员的基本知识.html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