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汽车钣金习题集及答案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本书出售、求购地址：https://www.jiaokey.com/book/detail/12560192.html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关键词搜索：https://www.jiaokey.com/tag/汽车钣金习题集及答案.html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