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恋爱啪啪啪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恋爱啪啪啪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本书出售、求购地址：https://www.jiaokey.com/book/detail/12560294.html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关键词搜索：https://www.jiaokey.com/tag/恋爱啪啪啪.html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