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书名：现代语言学名著选读</w:t>
      </w:r>
    </w:p>
    <w:p>
      <w:r>
        <w:t>作者：郑玉荣，王庆忠主编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现代语言学名著选读 评论地址：https://www.jiaokey.com/book/detail/12560783.html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