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书名：西班牙主题变奏</w:t>
      </w:r>
    </w:p>
    <w:p>
      <w:r>
        <w:t>作者：（英）毛姆著</w:t>
      </w:r>
    </w:p>
    <w:p>
      <w:r>
        <w:t>出版社：南京:译林出版社,2010.01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西班牙主题变奏 评论地址：https://www.jiaokey.com/book/detail/12560873.html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