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书名：楚南苗志</w:t>
      </w:r>
    </w:p>
    <w:p>
      <w:r>
        <w:t>作者：（清）段汝霖撰谢华著</w:t>
      </w:r>
    </w:p>
    <w:p>
      <w:r>
        <w:t>出版社：长沙:岳麓书社出版社,2008.09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楚南苗志 评论地址：https://www.jiaokey.com/book/detail/12561040.html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