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书名：大饭店：阿瑟·黑利作品</w:t>
      </w:r>
    </w:p>
    <w:p>
      <w:r>
        <w:t>作者：（加）黑利著，杨万，林师明译</w:t>
      </w:r>
    </w:p>
    <w:p>
      <w:r>
        <w:t>出版社：南京:译林出版社,2009.01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大饭店：阿瑟·黑利作品 评论地址：https://www.jiaokey.com/book/detail/12561460.html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